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Алиевой Фирангиз Шахаб 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час.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Алиева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24.02.2025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врученного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Алиева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Алиеву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Алиева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по делу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Style w:val="cat-UserDefinedgrp-37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Алиева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18.9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24.02.2025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ОИК ОВМ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 от 09.06.2025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</w:t>
      </w:r>
      <w:r>
        <w:rPr>
          <w:rFonts w:ascii="Times New Roman" w:eastAsia="Times New Roman" w:hAnsi="Times New Roman" w:cs="Times New Roman"/>
          <w:sz w:val="27"/>
          <w:szCs w:val="27"/>
        </w:rPr>
        <w:t>на физическое лицо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чеком по операции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Алиева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копеек, по пост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Ф.Ш.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Фирангиз Шахаб 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04872D08080),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7rplc-6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7012520161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>вынесшего 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>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7rplc-51">
    <w:name w:val="cat-UserDefined grp-37 rplc-51"/>
    <w:basedOn w:val="DefaultParagraphFont"/>
  </w:style>
  <w:style w:type="character" w:customStyle="1" w:styleId="cat-OrganizationNamegrp-27rplc-62">
    <w:name w:val="cat-OrganizationName grp-27 rplc-62"/>
    <w:basedOn w:val="DefaultParagraphFont"/>
  </w:style>
  <w:style w:type="character" w:customStyle="1" w:styleId="cat-UserDefinedgrp-39rplc-68">
    <w:name w:val="cat-UserDefined grp-39 rplc-68"/>
    <w:basedOn w:val="DefaultParagraphFont"/>
  </w:style>
  <w:style w:type="character" w:customStyle="1" w:styleId="cat-UserDefinedgrp-40rplc-71">
    <w:name w:val="cat-UserDefined grp-4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